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technical term for unwanted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client has ________ the wax service should not be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direction do you pull the hair waxing?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temporary hair removal service uses a cotton thread?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condition or a disease makes the treatment inadvisable?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is the most common form of temporary hair removal.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moistened pledgets do to the tissue before tweezing?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caustic product used to remove hair at the skins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soothe the skin after waxing?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uses intense light to destroy the hair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procedure uses electric current to destroy the hair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test the temperature of the heated wax?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hair removal service uses a thick paste for epilation?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of removing hair by pulling it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2021-10-11T08:29:09Z</dcterms:created>
  <dcterms:modified xsi:type="dcterms:W3CDTF">2021-10-11T08:29:09Z</dcterms:modified>
</cp:coreProperties>
</file>