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temporary hair removal technque does hair usually grow back within 24 to 48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phase where the hair sheds, and the follicle rests and prepares to resume to the anagen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Majority of professional waxing services are performed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popular waxing service in the skin care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 that grows on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chemically lightens hair by removing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Eyebrow hair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Pigmented hair that grows on areas of the body after puberty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specializes in electrolysis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 coarse hair that grows on the face to form a beard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hair growth which is genetically 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hair begins to destroy itself as it disconnects from the papilla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method of hair removal using a cotton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Soft, downy hair on the body at birth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and longest phase where hair actively grows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ideal for small areas and thinner, more sensitive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eyelash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</dc:title>
  <dcterms:created xsi:type="dcterms:W3CDTF">2021-10-11T08:29:11Z</dcterms:created>
  <dcterms:modified xsi:type="dcterms:W3CDTF">2021-10-11T08:29:11Z</dcterms:modified>
</cp:coreProperties>
</file>