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Removal</w:t>
      </w:r>
    </w:p>
    <w:p>
      <w:pPr>
        <w:pStyle w:val="Questions"/>
      </w:pPr>
      <w:r>
        <w:t xml:space="preserve">1. NAGTCEA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ISCOLLEYSRET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OLGNEET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AHRD XAW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EGVSLO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ISSMHITUR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SEEWTREZ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PENOLL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AGAVCLIN OHEMDT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LGOANU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CLAPLII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TATU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SREAL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VSLUEL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NSILUM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OSTF AXW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AGNNAE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VSNHIGA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ISOHCRRSIPEYHT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LPLIPAA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catagen    </w:t>
      </w:r>
      <w:r>
        <w:t xml:space="preserve">   electrolysis    </w:t>
      </w:r>
      <w:r>
        <w:t xml:space="preserve">   telogen    </w:t>
      </w:r>
      <w:r>
        <w:t xml:space="preserve">   hard wax    </w:t>
      </w:r>
      <w:r>
        <w:t xml:space="preserve">   gloves    </w:t>
      </w:r>
      <w:r>
        <w:t xml:space="preserve">   hirsutism    </w:t>
      </w:r>
      <w:r>
        <w:t xml:space="preserve">   tweezers    </w:t>
      </w:r>
      <w:r>
        <w:t xml:space="preserve">   pellon    </w:t>
      </w:r>
      <w:r>
        <w:t xml:space="preserve">   galvanic method    </w:t>
      </w:r>
      <w:r>
        <w:t xml:space="preserve">   lanugo    </w:t>
      </w:r>
      <w:r>
        <w:t xml:space="preserve">   capilli    </w:t>
      </w:r>
      <w:r>
        <w:t xml:space="preserve">   taut    </w:t>
      </w:r>
      <w:r>
        <w:t xml:space="preserve">   laser    </w:t>
      </w:r>
      <w:r>
        <w:t xml:space="preserve">   vellus    </w:t>
      </w:r>
      <w:r>
        <w:t xml:space="preserve">   muslin    </w:t>
      </w:r>
      <w:r>
        <w:t xml:space="preserve">   soft wax    </w:t>
      </w:r>
      <w:r>
        <w:t xml:space="preserve">   anagen    </w:t>
      </w:r>
      <w:r>
        <w:t xml:space="preserve">   shaving    </w:t>
      </w:r>
      <w:r>
        <w:t xml:space="preserve">   hypertrichosis    </w:t>
      </w:r>
      <w:r>
        <w:t xml:space="preserve">   papilla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Removal</dc:title>
  <dcterms:created xsi:type="dcterms:W3CDTF">2021-10-11T08:29:23Z</dcterms:created>
  <dcterms:modified xsi:type="dcterms:W3CDTF">2021-10-11T08:29:23Z</dcterms:modified>
</cp:coreProperties>
</file>