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laser to penetrate and diminish hair bulb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shave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Decomposes papilla using multiple needles and probes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Precise and quick hair removal method for small areas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electric current to damage cells of papilla and disrupt hair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Combo of galvanic and thermolysis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Warmed sugar with lemon to remove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strips adheres to hair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Needs strips adheres to skin and hair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 </dc:title>
  <dcterms:created xsi:type="dcterms:W3CDTF">2021-10-11T08:29:38Z</dcterms:created>
  <dcterms:modified xsi:type="dcterms:W3CDTF">2021-10-11T08:29:38Z</dcterms:modified>
</cp:coreProperties>
</file>