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Removal and Makeup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heavy makeup used for theatrical purposes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Temporary hair removal method that involves the use of a thick sugar based 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intense impulse light; permanent hair removal treatment that uses intense light to destroy the growth cell of the hair follicles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tweezers to remove 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banding; temporary removal method that involves twisting and rolling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Cheek and lip color should coordinate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Removal of hair by means of electric current that destroys the root of the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best choice for adequate light during the facial makeup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eyelash hairs on a band that are applied with adhesive to the natural lash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Accenting an area when applying makeup is known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Removal and Makeup</dc:title>
  <dcterms:created xsi:type="dcterms:W3CDTF">2021-10-11T08:28:54Z</dcterms:created>
  <dcterms:modified xsi:type="dcterms:W3CDTF">2021-10-11T08:28:54Z</dcterms:modified>
</cp:coreProperties>
</file>