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OCCIPITAL    </w:t>
      </w:r>
      <w:r>
        <w:t xml:space="preserve">   OXIDATIVE    </w:t>
      </w:r>
      <w:r>
        <w:t xml:space="preserve">   PARIETAL    </w:t>
      </w:r>
      <w:r>
        <w:t xml:space="preserve">   PHEOMELANIN    </w:t>
      </w:r>
      <w:r>
        <w:t xml:space="preserve">   POROSITY    </w:t>
      </w:r>
      <w:r>
        <w:t xml:space="preserve">   PREBOOKING    </w:t>
      </w:r>
      <w:r>
        <w:t xml:space="preserve">   PSORIASIS    </w:t>
      </w:r>
      <w:r>
        <w:t xml:space="preserve">   SLICING    </w:t>
      </w:r>
      <w:r>
        <w:t xml:space="preserve">   SLITHERING    </w:t>
      </w:r>
      <w:r>
        <w:t xml:space="preserve">   STEM    </w:t>
      </w:r>
      <w:r>
        <w:t xml:space="preserve">   TEXTURE    </w:t>
      </w:r>
      <w:r>
        <w:t xml:space="preserve">   TONE    </w:t>
      </w:r>
      <w:r>
        <w:t xml:space="preserve">   TRICHOLOGY    </w:t>
      </w:r>
      <w:r>
        <w:t xml:space="preserve">   VELLUS    </w:t>
      </w:r>
      <w:r>
        <w:t xml:space="preserve">   VOLT    </w:t>
      </w:r>
      <w:r>
        <w:t xml:space="preserve">   WHORL    </w:t>
      </w:r>
      <w:r>
        <w:t xml:space="preserve">   ZYGOMATIC    </w:t>
      </w:r>
      <w:r>
        <w:t xml:space="preserve">   PERM    </w:t>
      </w:r>
      <w:r>
        <w:t xml:space="preserve">   PITYRIASIS    </w:t>
      </w:r>
      <w:r>
        <w:t xml:space="preserve">   ACID    </w:t>
      </w:r>
      <w:r>
        <w:t xml:space="preserve">   ACTIVATOR    </w:t>
      </w:r>
      <w:r>
        <w:t xml:space="preserve">   AMINES    </w:t>
      </w:r>
      <w:r>
        <w:t xml:space="preserve">   ANGLES    </w:t>
      </w:r>
      <w:r>
        <w:t xml:space="preserve">   APPRENTICE    </w:t>
      </w:r>
      <w:r>
        <w:t xml:space="preserve">   BASE    </w:t>
      </w:r>
      <w:r>
        <w:t xml:space="preserve">   CONSULTATION    </w:t>
      </w:r>
      <w:r>
        <w:t xml:space="preserve">   EUMELANIN    </w:t>
      </w:r>
      <w:r>
        <w:t xml:space="preserve">   FILLERS    </w:t>
      </w:r>
      <w:r>
        <w:t xml:space="preserve">   FOLLICLE    </w:t>
      </w:r>
      <w:r>
        <w:t xml:space="preserve">   KERATIN    </w:t>
      </w:r>
      <w:r>
        <w:t xml:space="preserve">   MELANIN    </w:t>
      </w:r>
      <w:r>
        <w:t xml:space="preserve">   NEUTRALIZER    </w:t>
      </w:r>
      <w:r>
        <w:t xml:space="preserve">   COSMETOLOGY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School</dc:title>
  <dcterms:created xsi:type="dcterms:W3CDTF">2021-10-11T08:28:22Z</dcterms:created>
  <dcterms:modified xsi:type="dcterms:W3CDTF">2021-10-11T08:28:22Z</dcterms:modified>
</cp:coreProperties>
</file>