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Hair, Skin, &amp; Nails </w:t>
      </w:r>
    </w:p>
    <w:p>
      <w:pPr>
        <w:pStyle w:val="Questions"/>
      </w:pPr>
      <w:r>
        <w:t xml:space="preserve">1. SKNI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IRMSED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SNEVRE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OFELCLIL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MLINENA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SLNAI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MIDSIREEP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FICLOLLE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TEAWS LANDGS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Hair, Skin, &amp; Nails </dc:title>
  <dcterms:created xsi:type="dcterms:W3CDTF">2021-10-11T08:28:30Z</dcterms:created>
  <dcterms:modified xsi:type="dcterms:W3CDTF">2021-10-11T08:28:30Z</dcterms:modified>
</cp:coreProperties>
</file>