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Hair, Skin, Nails and Teeth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reddening, inflammation, blistering and peeling of the skin caused by overexposure to the ultraviolet rays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skin is sliced 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seperated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patches of skin become rough and inflamed, with blisters that cause itching and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loss of upper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inflamed or infected sebaceous glands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tip of a person's hair which has split from dryness or ill-treatment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infection of the skin by a  microorganism that usually consumes dead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bubble on the skin filled with serum and caused by friction, burning, or other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spots, inflammation, change of color or texture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fungal infection affecting the skin between the toes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dry or cracked skin on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small, hard, benign growth on the skin caused by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soft tissue and abnormal loss of bone that surrounds the teeth and holds them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grown within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removable plate holding one or more artificial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decayed part of a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where the skin is rubbed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wingless parasitic insects that live on the skin of mammals and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pieces of dead skin in a person's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an itch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Hair, Skin, Nails and Teeth</dc:title>
  <dcterms:created xsi:type="dcterms:W3CDTF">2021-10-11T08:29:23Z</dcterms:created>
  <dcterms:modified xsi:type="dcterms:W3CDTF">2021-10-11T08:29:23Z</dcterms:modified>
</cp:coreProperties>
</file>