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Hair, Skin, and Nails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split in cuticle along the edge of a fingernail.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pore that is clogged with sebum and that has darkened after being exposed 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in which the nail pushed into the skin on the side of the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visible and outermost layer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growths on the skin are caused by virus and can be spread to others by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Layer of fat below the dermis.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Blisters or small sores near or on the lips.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clogged pore that has filled with pus.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 inner layer of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flaking of the outer layer of dead skin cells on the scalp.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physician who treats skin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pore that is clogged with an oily substance called sebum.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fold of epidermis.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Hair, Skin, and Nails</dc:title>
  <dcterms:created xsi:type="dcterms:W3CDTF">2021-10-11T08:29:07Z</dcterms:created>
  <dcterms:modified xsi:type="dcterms:W3CDTF">2021-10-11T08:29:07Z</dcterms:modified>
</cp:coreProperties>
</file>