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Hair, Skin and Nails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muscle that pulls hairs into a verticle position (13)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extension of the cuticle from the base of the nail fold (10)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soft hair covering a foetus while in the womb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latin word for 'Nail'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resting stage of the hair growth cycle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portion of the hair that penetrates into the dermis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function of both hair and nails (10)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crescent-shaped white area at the proximal end of the nail (6)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stage in the life cycle of a hair in which a fully grown hair detaches from the matrix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active phase of the life cycle of a hair (6)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forthe nail mantle (4)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superficial end of the hair that projects from the surface of the skin (5)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hair found on the head (8)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hairs prevent the inhalation of debris (7)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lying directly beneath the nail plate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Hair, Skin and Nails</dc:title>
  <dcterms:created xsi:type="dcterms:W3CDTF">2021-10-11T08:29:14Z</dcterms:created>
  <dcterms:modified xsi:type="dcterms:W3CDTF">2021-10-11T08:29:14Z</dcterms:modified>
</cp:coreProperties>
</file>