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 scale    </w:t>
      </w:r>
      <w:r>
        <w:t xml:space="preserve">   alkaline    </w:t>
      </w:r>
      <w:r>
        <w:t xml:space="preserve">   acidic    </w:t>
      </w:r>
      <w:r>
        <w:t xml:space="preserve">   medulla    </w:t>
      </w:r>
      <w:r>
        <w:t xml:space="preserve">   cortex    </w:t>
      </w:r>
      <w:r>
        <w:t xml:space="preserve">   cuticle    </w:t>
      </w:r>
      <w:r>
        <w:t xml:space="preserve">   melanin    </w:t>
      </w:r>
      <w:r>
        <w:t xml:space="preserve">   hydrogen bonds    </w:t>
      </w:r>
      <w:r>
        <w:t xml:space="preserve">   disulfide bonds    </w:t>
      </w:r>
      <w:r>
        <w:t xml:space="preserve">   salt bonds    </w:t>
      </w:r>
      <w:r>
        <w:t xml:space="preserve">   side bonds    </w:t>
      </w:r>
      <w:r>
        <w:t xml:space="preserve">   nitrogen    </w:t>
      </w:r>
      <w:r>
        <w:t xml:space="preserve">   oxygen    </w:t>
      </w:r>
      <w:r>
        <w:t xml:space="preserve">   sulfur    </w:t>
      </w:r>
      <w:r>
        <w:t xml:space="preserve">   hydrogen    </w:t>
      </w:r>
      <w:r>
        <w:t xml:space="preserve">   carbon    </w:t>
      </w:r>
      <w:r>
        <w:t xml:space="preserve">   cortical cells    </w:t>
      </w:r>
      <w:r>
        <w:t xml:space="preserve">   macro fibrils    </w:t>
      </w:r>
      <w:r>
        <w:t xml:space="preserve">   micro fibrils    </w:t>
      </w:r>
      <w:r>
        <w:t xml:space="preserve">   amine tail    </w:t>
      </w:r>
      <w:r>
        <w:t xml:space="preserve">   acid head    </w:t>
      </w:r>
      <w:r>
        <w:t xml:space="preserve">   helix coil    </w:t>
      </w:r>
      <w:r>
        <w:t xml:space="preserve">   polypeptide chains    </w:t>
      </w:r>
      <w:r>
        <w:t xml:space="preserve">   end bonds    </w:t>
      </w:r>
      <w:r>
        <w:t xml:space="preserve">   peptide bonds    </w:t>
      </w:r>
      <w:r>
        <w:t xml:space="preserve">   atoms    </w:t>
      </w:r>
      <w:r>
        <w:t xml:space="preserve">   amino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Structure</dc:title>
  <dcterms:created xsi:type="dcterms:W3CDTF">2021-10-11T08:29:25Z</dcterms:created>
  <dcterms:modified xsi:type="dcterms:W3CDTF">2021-10-11T08:29:25Z</dcterms:modified>
</cp:coreProperties>
</file>