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Infestation Of The Hair And Scalp With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Beaded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Science Dealing With The Study Of Hair, Its Deases,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Boil; Acute, Localized Bacterial Infection Of The Hair Folicle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Thickness Or Diameter Of The Individual Hair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Tuft Of Hair That Stands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Portion Of Hair That Projects Beyond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 Physical Side Bond That Is Easily Broken By Water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Term For Split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Techmnical Term For Fragile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Chain Of Animo Acids Linked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The Hair To Absorb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Melanin That Gives Brown And Black Color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Phase In The Hair Cycle In Which A New Hair Shaft Is Created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</dc:title>
  <dcterms:created xsi:type="dcterms:W3CDTF">2021-10-11T08:28:11Z</dcterms:created>
  <dcterms:modified xsi:type="dcterms:W3CDTF">2021-10-11T08:28:11Z</dcterms:modified>
</cp:coreProperties>
</file>