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stage in hair growth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hair and its diseases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hair growth on face ,chest, underarm, and groin, especially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 on a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growth of terminal hair in areas that normally grow vellus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stage of hair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hairs from the follicles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longer coarse hair found on the head, face,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2nd transition stage of hair growth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resin used in the making of soft wax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method of hair removal that forms a syrup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short, fine, unpigmented downy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removing hair at the skin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of the follicle that nourishes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symptoms that, when combined, characterize a disease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modality of electrolysis combining AC and DC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Structure</dc:title>
  <dcterms:created xsi:type="dcterms:W3CDTF">2021-10-11T08:29:45Z</dcterms:created>
  <dcterms:modified xsi:type="dcterms:W3CDTF">2021-10-11T08:29:45Z</dcterms:modified>
</cp:coreProperties>
</file>