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Structure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localized bacterial infection of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melanin that provides natural hair colors from red and ginger to yellow and blonde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dry, sulfur yellow, cup like crusts on the scalp in tinea favosa or favus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hair loss experienced at the conclusion of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individual hair strands found on 1 square inch of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term for split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phase in the hair cycle in which a new hair shaft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contagious disease caused by mites that burrow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that forms in a circular pattern, as on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melanin that gives brown or black color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grains of pigment in the cortex that gives natural color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that are joined together end to end by peptide bonds to form the polypeptide chains that compromise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tuft of the hair that stands straight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 Terms</dc:title>
  <dcterms:created xsi:type="dcterms:W3CDTF">2022-08-22T23:00:26Z</dcterms:created>
  <dcterms:modified xsi:type="dcterms:W3CDTF">2022-08-22T23:00:26Z</dcterms:modified>
</cp:coreProperties>
</file>