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Hair Structure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hair found on the scalp, as well as on legs,arms and body of males and females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Spiral shape created by polypeptide chains that intertwine hair strands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Infestation of the hair scalp with head 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chain of amino acids linked by peptide bonds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Tuff of hair that stands straight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Thickness or diameter of the individual hair strands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of the hair to absorb moisture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Technical term for split 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hair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 that forms in a circular pattern ,as on the crown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portion of hair that projects beyond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Highly contagious disease caused by mites that burrow under the skin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Structure terms </dc:title>
  <dcterms:created xsi:type="dcterms:W3CDTF">2021-10-11T08:28:13Z</dcterms:created>
  <dcterms:modified xsi:type="dcterms:W3CDTF">2021-10-11T08:28:13Z</dcterms:modified>
</cp:coreProperties>
</file>