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Styling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base partings toward which the curl is wrapped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 that the hair emerges from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90 degree angle to a given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aesthetically pleasing design the has an enduring popularity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four approximently equal sections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bone forming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the strand between the base and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the hair to absorb and retain sufficient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portion of the strand that is wound around an implement. a circle in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acronym for density, elasticity, porosity, and texture, the central elements for a hair and scalp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uniformly weightied, 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semi-circle in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protein substance comprising the hair and nails, also in some epidermal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ability of hair to stretch and return to its original shape without distortion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amount of hairs per square inch on the scapl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line positioned between horizontal and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method of winding hair from ends to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upper 2/3 of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direction the hair flows in the finished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one step operation for drying and styling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methoid of curling of straightening performed on dry hair using irons and pressing 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all of the parts involved in the construction of a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curl, the portion of the wrapped strand beyond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step in a hairstyle, final placement of the strands and application of hairspray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 rests below the working part, completely off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construction of two of more alternating shapings connected by a ridge, comb and fingers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 rests completely on the base, achieved by the use of a 45 degree above perpendicular elevation of the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that repels liquids and chemicals, often lack manageability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tissue comprised of the epidermis and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cuticle(the outer layer), cortex(middle layer), medulla(innermost layer)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oval, round, inverted triangle, square, oblong, diamond, and pear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restore the hair to a balanced state, usually achieved through the use of humectants and chemically treated protein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that occurs when coily hair is allowed to develop in its natural state without the use of combs, heat,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outline of a style, reveals the balance of 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desirable division of the hair to the scalp, visible in the finished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method of temporarily strengthening curly hair by means of a heated pressing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protein substance comprising the pigment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triangular section from the recessions to the apex, aka fringe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area near the scalp at which a roller or iron barrel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hair rests completely on the working part, half on and half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straight if curved lines equal distant at any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hair styling, the degree to which the hair extends from the hair in a finished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acronym for carbon, hydrogen, oxygen, nitrogen, and sulfur, the elemental components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ability of the hair to return and retain an established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step in the performance of a style in which the curl created by an implement is blended with adjacent curls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Styling Terms</dc:title>
  <dcterms:created xsi:type="dcterms:W3CDTF">2021-10-11T08:29:16Z</dcterms:created>
  <dcterms:modified xsi:type="dcterms:W3CDTF">2021-10-11T08:29:16Z</dcterms:modified>
</cp:coreProperties>
</file>