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protects the cuticle and maintains the pH of hair and skin?(Sebum and body perspiration mixes to form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 covering of the hair shaft, made up of overlapping layers of transparent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gives skin and hair it's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layer of the hair, consisting of unique protetin structures(gives most,pigment and strength)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refers to the ability of the hair to absorb moisture,chemicals or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filled with capillaries (small blood vessels) that supply nourishment to the cells around it, called germinal matrix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form of alopecia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Grayness or white hair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stands for the amount of potential hydrogen and is a numerical measurement that indicated the acidity or alkalinity of a water based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dandruff (excessive flaking)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Baby fine hair is that is shed shortly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Medical term for ring worm(red, circular patch of blisters)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Medical term for head lice(infestation of head lice on the scalp causing itching eventual infection)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BRIEF transitional stage when all cell division stops (Stage only lasts a few 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name for the red/yellow  colors of melanin?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Hair grows about how much per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Temporary hair loss at the conclusion of pregnany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brown/black melanin?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resting stage of hair growth when each hair bulb has no attached root sheath(the hair falls out at this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central core of the hair shaft, also called the pith or marrow(often absent in fine or very fine hair)?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cells changing their shape, drying out, and form keratin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that causes the hair to stand on end when a person is scared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Premature shedding of hair during the resting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baldness that occurs early in life, beginning as early as late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hair replaces vellus hair after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ability of they hair to stretch and return back to its natural shape without breaking?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tightly curled hair the follicle grows from the scalp at a strong angle producing what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Scales, thick, crusty patches of red irritated scalp(autoimmune disorder of the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active growing stage in hair, when each hair bulb has an attached rooth sheath is what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decreases the concentration of hydrogen ions when placed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Medical name for itch mites (red and vesicles or pus filled areas caused by an animal parasite burrowing under the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hair primarily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substance that increases the concentration of hydrogen ions when placed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Excessive hair loss, may be caused by  fungal or bacterial infection or inflammatory disease of the scalp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Theory</dc:title>
  <dcterms:created xsi:type="dcterms:W3CDTF">2021-10-11T08:29:32Z</dcterms:created>
  <dcterms:modified xsi:type="dcterms:W3CDTF">2021-10-11T08:29:32Z</dcterms:modified>
</cp:coreProperties>
</file>