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filled with capillaries that supply nourishment to the cells around it, called germinal matrix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Alopecia Prematura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outter covering of the hair shaft, made up of overlapping layers of transparent scales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Terminal 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layer, consisting of unique protein structures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Catagen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central core of the hair shaft, also called the pith or marrow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Lanugo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whereby cells change their shape, dry out and form keratin protein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Keratinization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active growing stage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Cortex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Brief Transitional stage when cell division stops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Oval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resting stage, when each hair bulb has no attached root sheath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Medulla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Characterized by the presence of lumps or swelling along the hair shaft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Vellus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Grayness or whiteness of the scalp 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Telogen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Abnormal coverage of hair on areas of the body where normally only lanugo or baby-fine hair appears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Cuticle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baby-fine, silky hair, which is shed shortly after birth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Hypertichosis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Short, fine, non-pigmented hair found more abundantly on women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Canities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Around the time of puberty, vellus hair is replaced by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Papilla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Temporary hair loss at the conclusion of pregnancy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Nodules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Baldness that occurs early in life, beginning as early as late adolescence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Postpartum Alopecia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wavy or curly hair, hair follicles are positioned in what shape?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Anagen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Theory</dc:title>
  <dcterms:created xsi:type="dcterms:W3CDTF">2021-10-11T08:29:47Z</dcterms:created>
  <dcterms:modified xsi:type="dcterms:W3CDTF">2021-10-11T08:29:47Z</dcterms:modified>
</cp:coreProperties>
</file>