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additions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Elasticity    </w:t>
      </w:r>
      <w:r>
        <w:t xml:space="preserve">   Human    </w:t>
      </w:r>
      <w:r>
        <w:t xml:space="preserve">   India    </w:t>
      </w:r>
      <w:r>
        <w:t xml:space="preserve">   Asia    </w:t>
      </w:r>
      <w:r>
        <w:t xml:space="preserve">   Fantasy    </w:t>
      </w:r>
      <w:r>
        <w:t xml:space="preserve">   Cosmetologist    </w:t>
      </w:r>
      <w:r>
        <w:t xml:space="preserve">   Consultations    </w:t>
      </w:r>
      <w:r>
        <w:t xml:space="preserve">   Consultation    </w:t>
      </w:r>
      <w:r>
        <w:t xml:space="preserve">   Boarbristle    </w:t>
      </w:r>
      <w:r>
        <w:t xml:space="preserve">   Cap    </w:t>
      </w:r>
      <w:r>
        <w:t xml:space="preserve">   Peruke    </w:t>
      </w:r>
      <w:r>
        <w:t xml:space="preserve">   Additions    </w:t>
      </w:r>
      <w:r>
        <w:t xml:space="preserve">   Hand tied    </w:t>
      </w:r>
      <w:r>
        <w:t xml:space="preserve">   Remi hair    </w:t>
      </w:r>
      <w:r>
        <w:t xml:space="preserve">   Yak    </w:t>
      </w:r>
      <w:r>
        <w:t xml:space="preserve">   European    </w:t>
      </w:r>
      <w:r>
        <w:t xml:space="preserve">   Virgin hair    </w:t>
      </w:r>
      <w:r>
        <w:t xml:space="preserve">   Kanekalon    </w:t>
      </w:r>
      <w:r>
        <w:t xml:space="preserve">   Synthetic    </w:t>
      </w:r>
      <w:r>
        <w:t xml:space="preserve">   Coiffures    </w:t>
      </w:r>
      <w:r>
        <w:t xml:space="preserve">   Double lock stitch    </w:t>
      </w:r>
      <w:r>
        <w:t xml:space="preserve">   Practice    </w:t>
      </w:r>
      <w:r>
        <w:t xml:space="preserve">   Weft    </w:t>
      </w:r>
      <w:r>
        <w:t xml:space="preserve">   Toupee    </w:t>
      </w:r>
      <w:r>
        <w:t xml:space="preserve">   Integration hairpiece    </w:t>
      </w:r>
      <w:r>
        <w:t xml:space="preserve">   Bonding    </w:t>
      </w:r>
      <w:r>
        <w:t xml:space="preserve">   Block    </w:t>
      </w:r>
      <w:r>
        <w:t xml:space="preserve">   Capless    </w:t>
      </w:r>
      <w:r>
        <w:t xml:space="preserve">   Turned    </w:t>
      </w:r>
      <w:r>
        <w:t xml:space="preserve">   Fallen    </w:t>
      </w:r>
      <w:r>
        <w:t xml:space="preserve">   Wig    </w:t>
      </w:r>
      <w:r>
        <w:t xml:space="preserve">   Extensions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additions 1</dc:title>
  <dcterms:created xsi:type="dcterms:W3CDTF">2021-10-11T08:28:05Z</dcterms:created>
  <dcterms:modified xsi:type="dcterms:W3CDTF">2021-10-11T08:28:05Z</dcterms:modified>
</cp:coreProperties>
</file>