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Fibers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case involving the murder of Caylee Anthony and included hair evidence in her mother's car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molecule with a high molecular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initial growth phase during which the hair follicle actively produces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that is present in the nucleus of a cell and that is inherited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collect hair by placing it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for fake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scale structure covering the exterior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composed of a large number of atoms that are usually arranged in repeating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not determine this by hair unless they're an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fibers derived entirely from animal or plant 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fibers derived from either natural or synthetic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final growth phase in which hair naturally falls out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translucent piece of tissue surrounding the hair's shaft near the root that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present in small structures outside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transition stage between the anagen and telogen phases of hair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cellular column running through the center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manufactured fiber produced in 1911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body of the hair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or more atoms held together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basic unit of structure from which a polymer is constructed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Fibers</dc:title>
  <dcterms:created xsi:type="dcterms:W3CDTF">2021-10-11T08:28:11Z</dcterms:created>
  <dcterms:modified xsi:type="dcterms:W3CDTF">2021-10-11T08:28:11Z</dcterms:modified>
</cp:coreProperties>
</file>