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Fibers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cloth material made up of fibers woven or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fiber made from a man-made substance such as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pigment found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tough protein polymer made of 20 different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tough outer covering of a hair composed of overlapping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lengthwise yarn or thread in a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of growth in the hair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fabric made up two or more different types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collection of mineral crystals formed into a recognizable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final phase in hair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in forensic to describe a sample of unknown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of hair with grains of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intermediate period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spiral arrangement, like a corkscrew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indivisible unit of a textile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polymers packed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continuos strand or fibers or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evidence such as fiber from victim to suspect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fabrics woven in a distinctive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 strands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primarily of hydro 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lengthwise yard or thread in a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of many filaments twisted or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central core of a hair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fabric made up of two or more different types of fiber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Fibers Vocabulary</dc:title>
  <dcterms:created xsi:type="dcterms:W3CDTF">2021-10-11T08:28:37Z</dcterms:created>
  <dcterms:modified xsi:type="dcterms:W3CDTF">2021-10-11T08:28:37Z</dcterms:modified>
</cp:coreProperties>
</file>