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and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mousse    </w:t>
      </w:r>
      <w:r>
        <w:t xml:space="preserve">   shampoo    </w:t>
      </w:r>
      <w:r>
        <w:t xml:space="preserve">   conditioner    </w:t>
      </w:r>
      <w:r>
        <w:t xml:space="preserve">   gel    </w:t>
      </w:r>
      <w:r>
        <w:t xml:space="preserve">   edge control    </w:t>
      </w:r>
      <w:r>
        <w:t xml:space="preserve">   concealer    </w:t>
      </w:r>
      <w:r>
        <w:t xml:space="preserve">   highlighter    </w:t>
      </w:r>
      <w:r>
        <w:t xml:space="preserve">   lipgloss    </w:t>
      </w:r>
      <w:r>
        <w:t xml:space="preserve">   lipstick    </w:t>
      </w:r>
      <w:r>
        <w:t xml:space="preserve">   eyebrow comb    </w:t>
      </w:r>
      <w:r>
        <w:t xml:space="preserve">   edge brush    </w:t>
      </w:r>
      <w:r>
        <w:t xml:space="preserve">   barrettes    </w:t>
      </w:r>
      <w:r>
        <w:t xml:space="preserve">   rollers    </w:t>
      </w:r>
      <w:r>
        <w:t xml:space="preserve">   beads    </w:t>
      </w:r>
      <w:r>
        <w:t xml:space="preserve">   ribbon    </w:t>
      </w:r>
      <w:r>
        <w:t xml:space="preserve">   scissors    </w:t>
      </w:r>
      <w:r>
        <w:t xml:space="preserve">   hair dryer    </w:t>
      </w:r>
      <w:r>
        <w:t xml:space="preserve">   eyelashes    </w:t>
      </w:r>
      <w:r>
        <w:t xml:space="preserve">   rat tail comb    </w:t>
      </w:r>
      <w:r>
        <w:t xml:space="preserve">   scrunchy    </w:t>
      </w:r>
      <w:r>
        <w:t xml:space="preserve">   eyeliner    </w:t>
      </w:r>
      <w:r>
        <w:t xml:space="preserve">   sponge    </w:t>
      </w:r>
      <w:r>
        <w:t xml:space="preserve">   primer    </w:t>
      </w:r>
      <w:r>
        <w:t xml:space="preserve">   Bronzer    </w:t>
      </w:r>
      <w:r>
        <w:t xml:space="preserve">   sharpener    </w:t>
      </w:r>
      <w:r>
        <w:t xml:space="preserve">   foundation    </w:t>
      </w:r>
      <w:r>
        <w:t xml:space="preserve">   tweezers    </w:t>
      </w:r>
      <w:r>
        <w:t xml:space="preserve">   eyebrow pencil    </w:t>
      </w:r>
      <w:r>
        <w:t xml:space="preserve">   blush    </w:t>
      </w:r>
      <w:r>
        <w:t xml:space="preserve">   Mascara    </w:t>
      </w:r>
      <w:r>
        <w:t xml:space="preserve">   head bands    </w:t>
      </w:r>
      <w:r>
        <w:t xml:space="preserve">   bobby pin    </w:t>
      </w:r>
      <w:r>
        <w:t xml:space="preserve">   flat iron    </w:t>
      </w:r>
      <w:r>
        <w:t xml:space="preserve">   curling iron    </w:t>
      </w:r>
      <w:r>
        <w:t xml:space="preserve">   brush    </w:t>
      </w:r>
      <w:r>
        <w:t xml:space="preserve">  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Makeup</dc:title>
  <dcterms:created xsi:type="dcterms:W3CDTF">2021-10-11T08:28:49Z</dcterms:created>
  <dcterms:modified xsi:type="dcterms:W3CDTF">2021-10-11T08:28:49Z</dcterms:modified>
</cp:coreProperties>
</file>