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and Media Makeup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Grips    </w:t>
      </w:r>
      <w:r>
        <w:t xml:space="preserve">   Twisting    </w:t>
      </w:r>
      <w:r>
        <w:t xml:space="preserve">   Braiding    </w:t>
      </w:r>
      <w:r>
        <w:t xml:space="preserve">   Mascara    </w:t>
      </w:r>
      <w:r>
        <w:t xml:space="preserve">   Eyeshadow    </w:t>
      </w:r>
      <w:r>
        <w:t xml:space="preserve">   Blush    </w:t>
      </w:r>
      <w:r>
        <w:t xml:space="preserve">   Treatment    </w:t>
      </w:r>
      <w:r>
        <w:t xml:space="preserve">   Photographic    </w:t>
      </w:r>
      <w:r>
        <w:t xml:space="preserve">   Painting    </w:t>
      </w:r>
      <w:r>
        <w:t xml:space="preserve">   Tinting    </w:t>
      </w:r>
      <w:r>
        <w:t xml:space="preserve">   Eyebrows    </w:t>
      </w:r>
      <w:r>
        <w:t xml:space="preserve">   Lashes    </w:t>
      </w:r>
      <w:r>
        <w:t xml:space="preserve">   Sponge    </w:t>
      </w:r>
      <w:r>
        <w:t xml:space="preserve">   Serum    </w:t>
      </w:r>
      <w:r>
        <w:t xml:space="preserve">   Foundation    </w:t>
      </w:r>
      <w:r>
        <w:t xml:space="preserve">   Conditioner    </w:t>
      </w:r>
      <w:r>
        <w:t xml:space="preserve">   Shampoo    </w:t>
      </w:r>
      <w:r>
        <w:t xml:space="preserve">   Curlers    </w:t>
      </w:r>
      <w:r>
        <w:t xml:space="preserve">   Paddle    </w:t>
      </w:r>
      <w:r>
        <w:t xml:space="preserve">   Bronzer    </w:t>
      </w:r>
      <w:r>
        <w:t xml:space="preserve">   Brushes    </w:t>
      </w:r>
      <w:r>
        <w:t xml:space="preserve">   Cortex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Media Makeup</dc:title>
  <dcterms:created xsi:type="dcterms:W3CDTF">2021-10-11T08:27:57Z</dcterms:created>
  <dcterms:modified xsi:type="dcterms:W3CDTF">2021-10-11T08:27:57Z</dcterms:modified>
</cp:coreProperties>
</file>