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Media 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BeautyBay    </w:t>
      </w:r>
      <w:r>
        <w:t xml:space="preserve">   Palette    </w:t>
      </w:r>
      <w:r>
        <w:t xml:space="preserve">   Eyeshadow    </w:t>
      </w:r>
      <w:r>
        <w:t xml:space="preserve">   Foundation    </w:t>
      </w:r>
      <w:r>
        <w:t xml:space="preserve">   ContraAction    </w:t>
      </w:r>
      <w:r>
        <w:t xml:space="preserve">   Skin Care    </w:t>
      </w:r>
      <w:r>
        <w:t xml:space="preserve">   Collagen    </w:t>
      </w:r>
      <w:r>
        <w:t xml:space="preserve">   Consultation    </w:t>
      </w:r>
      <w:r>
        <w:t xml:space="preserve">   Risk Assessment    </w:t>
      </w:r>
      <w:r>
        <w:t xml:space="preserve">   Ringlight    </w:t>
      </w:r>
      <w:r>
        <w:t xml:space="preserve">   Bald Cap    </w:t>
      </w:r>
      <w:r>
        <w:t xml:space="preserve">   Blending    </w:t>
      </w:r>
      <w:r>
        <w:t xml:space="preserve">   Avante Guarde    </w:t>
      </w:r>
      <w:r>
        <w:t xml:space="preserve">   Brow Blocking    </w:t>
      </w:r>
      <w:r>
        <w:t xml:space="preserve">   Colour Theory    </w:t>
      </w:r>
      <w:r>
        <w:t xml:space="preserve">   Primary    </w:t>
      </w:r>
      <w:r>
        <w:t xml:space="preserve">   Secondary    </w:t>
      </w:r>
      <w:r>
        <w:t xml:space="preserve">   Tertiary    </w:t>
      </w:r>
      <w:r>
        <w:t xml:space="preserve">   ContraIndication    </w:t>
      </w:r>
      <w:r>
        <w:t xml:space="preserve">   Huda Beauty    </w:t>
      </w:r>
      <w:r>
        <w:t xml:space="preserve">   Fenty    </w:t>
      </w:r>
      <w:r>
        <w:t xml:space="preserve">   Nars    </w:t>
      </w:r>
      <w:r>
        <w:t xml:space="preserve">   Morphe    </w:t>
      </w:r>
      <w:r>
        <w:t xml:space="preserve">   SFX    </w:t>
      </w:r>
      <w:r>
        <w:t xml:space="preserve">   Fishtail Braid    </w:t>
      </w:r>
      <w:r>
        <w:t xml:space="preserve">   French Braid    </w:t>
      </w:r>
      <w:r>
        <w:t xml:space="preserve">   Acetone    </w:t>
      </w:r>
      <w:r>
        <w:t xml:space="preserve">   Aging Makeup    </w:t>
      </w:r>
      <w:r>
        <w:t xml:space="preserve">   Employers Liability    </w:t>
      </w:r>
      <w:r>
        <w:t xml:space="preserve">   Freelance    </w:t>
      </w:r>
      <w:r>
        <w:t xml:space="preserve">   Madebymitchell    </w:t>
      </w:r>
      <w:r>
        <w:t xml:space="preserve">   Makeup Artist    </w:t>
      </w:r>
      <w:r>
        <w:t xml:space="preserve">   Prosthetics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Media Makeup </dc:title>
  <dcterms:created xsi:type="dcterms:W3CDTF">2021-12-22T03:48:13Z</dcterms:created>
  <dcterms:modified xsi:type="dcterms:W3CDTF">2021-12-22T03:48:13Z</dcterms:modified>
</cp:coreProperties>
</file>