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Scalp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steamer    </w:t>
      </w:r>
      <w:r>
        <w:t xml:space="preserve">   hair loss    </w:t>
      </w:r>
      <w:r>
        <w:t xml:space="preserve">   salt bond    </w:t>
      </w:r>
      <w:r>
        <w:t xml:space="preserve">   hydrogen bond    </w:t>
      </w:r>
      <w:r>
        <w:t xml:space="preserve">   disulfide bond    </w:t>
      </w:r>
      <w:r>
        <w:t xml:space="preserve">   eczema    </w:t>
      </w:r>
      <w:r>
        <w:t xml:space="preserve">   dandruff    </w:t>
      </w:r>
      <w:r>
        <w:t xml:space="preserve">   alopecia    </w:t>
      </w:r>
      <w:r>
        <w:t xml:space="preserve">   psoriasis    </w:t>
      </w:r>
      <w:r>
        <w:t xml:space="preserve">   damp    </w:t>
      </w:r>
      <w:r>
        <w:t xml:space="preserve">   damaged hair    </w:t>
      </w:r>
      <w:r>
        <w:t xml:space="preserve">   oily hair    </w:t>
      </w:r>
      <w:r>
        <w:t xml:space="preserve">   build-up    </w:t>
      </w:r>
      <w:r>
        <w:t xml:space="preserve">   proteins    </w:t>
      </w:r>
      <w:r>
        <w:t xml:space="preserve">   keratin    </w:t>
      </w:r>
      <w:r>
        <w:t xml:space="preserve">   amino acids    </w:t>
      </w:r>
      <w:r>
        <w:t xml:space="preserve">   vibration    </w:t>
      </w:r>
      <w:r>
        <w:t xml:space="preserve">   friction    </w:t>
      </w:r>
      <w:r>
        <w:t xml:space="preserve">   petrissage    </w:t>
      </w:r>
      <w:r>
        <w:t xml:space="preserve">   effleurage    </w:t>
      </w:r>
      <w:r>
        <w:t xml:space="preserve">   manipulation    </w:t>
      </w:r>
      <w:r>
        <w:t xml:space="preserve">   beneficial    </w:t>
      </w:r>
      <w:r>
        <w:t xml:space="preserve">   dissolve    </w:t>
      </w:r>
      <w:r>
        <w:t xml:space="preserve">   scrub    </w:t>
      </w:r>
      <w:r>
        <w:t xml:space="preserve">   excess    </w:t>
      </w:r>
      <w:r>
        <w:t xml:space="preserve">   nourish    </w:t>
      </w:r>
      <w:r>
        <w:t xml:space="preserve">   treatments    </w:t>
      </w:r>
      <w:r>
        <w:t xml:space="preserve">   hergens    </w:t>
      </w:r>
      <w:r>
        <w:t xml:space="preserve">   botox    </w:t>
      </w:r>
      <w:r>
        <w:t xml:space="preserve">   olaplex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Scalp Treatments</dc:title>
  <dcterms:created xsi:type="dcterms:W3CDTF">2021-10-11T08:29:35Z</dcterms:created>
  <dcterms:modified xsi:type="dcterms:W3CDTF">2021-10-11T08:29:35Z</dcterms:modified>
</cp:coreProperties>
</file>