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 and Skin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papilla    </w:t>
      </w:r>
      <w:r>
        <w:t xml:space="preserve">   hair bulb    </w:t>
      </w:r>
      <w:r>
        <w:t xml:space="preserve">   hair root    </w:t>
      </w:r>
      <w:r>
        <w:t xml:space="preserve">   hair shaft    </w:t>
      </w:r>
      <w:r>
        <w:t xml:space="preserve">   arrector pili muscles    </w:t>
      </w:r>
      <w:r>
        <w:t xml:space="preserve">   sebaceous glands    </w:t>
      </w:r>
      <w:r>
        <w:t xml:space="preserve">   hair follicle    </w:t>
      </w:r>
      <w:r>
        <w:t xml:space="preserve">   dermis    </w:t>
      </w:r>
      <w:r>
        <w:t xml:space="preserve">   epidermis    </w:t>
      </w:r>
      <w:r>
        <w:t xml:space="preserve">   medulla    </w:t>
      </w:r>
      <w:r>
        <w:t xml:space="preserve">   cortex    </w:t>
      </w:r>
      <w:r>
        <w:t xml:space="preserve">   cuticle    </w:t>
      </w:r>
      <w:r>
        <w:t xml:space="preserve">   condition    </w:t>
      </w:r>
      <w:r>
        <w:t xml:space="preserve">   porosity    </w:t>
      </w:r>
      <w:r>
        <w:t xml:space="preserve">   elasticity    </w:t>
      </w:r>
      <w:r>
        <w:t xml:space="preserve">   density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Skin Terms</dc:title>
  <dcterms:created xsi:type="dcterms:W3CDTF">2021-10-11T08:29:06Z</dcterms:created>
  <dcterms:modified xsi:type="dcterms:W3CDTF">2021-10-11T08:29:06Z</dcterms:modified>
</cp:coreProperties>
</file>