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beauty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to remove unwanted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current hair colouring trend were the hair typically blends from darker roots to lighter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done using a wand or straighteners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used to make the eyelashes look longer and fuller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enhance colours, specifically blonde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rollers are placed in the hair to add volume, movement and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advanced method of plaiting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enhanced care for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treatment to care for the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be done using foil, meche, a cap or a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length to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the ends of the hair becoming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man's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is dried in to shape using a hairdryer and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smooth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section of the hair coloured to frame the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 services</dc:title>
  <dcterms:created xsi:type="dcterms:W3CDTF">2021-10-11T08:29:41Z</dcterms:created>
  <dcterms:modified xsi:type="dcterms:W3CDTF">2021-10-11T08:29:41Z</dcterms:modified>
</cp:coreProperties>
</file>