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and scalp scramble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outermost layer of the skin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Eumelanin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middle layer and gives the hair the majority of its strength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Cortex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innermost layer of the skin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Medulla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A_________________ is a weak, physical, cross-link side bond that is easily broken by water or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Hair cuticle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A_________________is a weak, physical , cross link side bond between adjacent polypeptide chains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Hydrogen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grains of pigment in the cortex that give natural color to the hair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Melanin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natural dark brown to black color to the hair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Anagen Phase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lighter pigment that provides natural color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Salt Bond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The_____________ ________________ refers to the shape of the hair strand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Wave pattern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___________ ______________ new hair is produced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Pheomelanin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scalp scramble </dc:title>
  <dcterms:created xsi:type="dcterms:W3CDTF">2021-10-11T08:28:25Z</dcterms:created>
  <dcterms:modified xsi:type="dcterms:W3CDTF">2021-10-11T08:28:25Z</dcterms:modified>
</cp:coreProperties>
</file>