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product    </w:t>
      </w:r>
      <w:r>
        <w:t xml:space="preserve">   peroxide    </w:t>
      </w:r>
      <w:r>
        <w:t xml:space="preserve">   follicle    </w:t>
      </w:r>
      <w:r>
        <w:t xml:space="preserve">   equipment    </w:t>
      </w:r>
      <w:r>
        <w:t xml:space="preserve">   maintenance    </w:t>
      </w:r>
      <w:r>
        <w:t xml:space="preserve">   training    </w:t>
      </w:r>
      <w:r>
        <w:t xml:space="preserve">   style    </w:t>
      </w:r>
      <w:r>
        <w:t xml:space="preserve">   scissors    </w:t>
      </w:r>
      <w:r>
        <w:t xml:space="preserve">   shampoo    </w:t>
      </w:r>
      <w:r>
        <w:t xml:space="preserve">   conditioner    </w:t>
      </w:r>
      <w:r>
        <w:t xml:space="preserve">   clothing    </w:t>
      </w:r>
      <w:r>
        <w:t xml:space="preserve">   dye    </w:t>
      </w:r>
      <w:r>
        <w:t xml:space="preserve">   chemical    </w:t>
      </w:r>
      <w:r>
        <w:t xml:space="preserve">   roots    </w:t>
      </w:r>
      <w:r>
        <w:t xml:space="preserve">   gel    </w:t>
      </w:r>
      <w:r>
        <w:t xml:space="preserve">   safety    </w:t>
      </w:r>
      <w:r>
        <w:t xml:space="preserve">   hygiene    </w:t>
      </w:r>
      <w:r>
        <w:t xml:space="preserve">   health    </w:t>
      </w:r>
      <w:r>
        <w:t xml:space="preserve">   brunette    </w:t>
      </w:r>
      <w:r>
        <w:t xml:space="preserve">   blonde    </w:t>
      </w:r>
      <w:r>
        <w:t xml:space="preserve">   bleach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</dc:title>
  <dcterms:created xsi:type="dcterms:W3CDTF">2021-10-11T08:28:19Z</dcterms:created>
  <dcterms:modified xsi:type="dcterms:W3CDTF">2021-10-11T08:28:19Z</dcterms:modified>
</cp:coreProperties>
</file>