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 and technical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section clips    </w:t>
      </w:r>
      <w:r>
        <w:t xml:space="preserve">   tail comb    </w:t>
      </w:r>
      <w:r>
        <w:t xml:space="preserve">   clippers    </w:t>
      </w:r>
      <w:r>
        <w:t xml:space="preserve">   thinning scissors    </w:t>
      </w:r>
      <w:r>
        <w:t xml:space="preserve">   long graduation    </w:t>
      </w:r>
      <w:r>
        <w:t xml:space="preserve">   cutting comb    </w:t>
      </w:r>
      <w:r>
        <w:t xml:space="preserve">   four sections    </w:t>
      </w:r>
      <w:r>
        <w:t xml:space="preserve">   six sections    </w:t>
      </w:r>
      <w:r>
        <w:t xml:space="preserve">   razor cut    </w:t>
      </w:r>
      <w:r>
        <w:t xml:space="preserve">   free hand cutting    </w:t>
      </w:r>
      <w:r>
        <w:t xml:space="preserve">   club cutting    </w:t>
      </w:r>
      <w:r>
        <w:t xml:space="preserve">   angle    </w:t>
      </w:r>
      <w:r>
        <w:t xml:space="preserve">   diagonal    </w:t>
      </w:r>
      <w:r>
        <w:t xml:space="preserve">   feathers    </w:t>
      </w:r>
      <w:r>
        <w:t xml:space="preserve">   fringe    </w:t>
      </w:r>
      <w:r>
        <w:t xml:space="preserve">   zero degrees    </w:t>
      </w:r>
      <w:r>
        <w:t xml:space="preserve">   graduation    </w:t>
      </w:r>
      <w:r>
        <w:t xml:space="preserve">   texturize    </w:t>
      </w:r>
      <w:r>
        <w:t xml:space="preserve">   scissors    </w:t>
      </w:r>
      <w:r>
        <w:t xml:space="preserve">   one length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 and technical words </dc:title>
  <dcterms:created xsi:type="dcterms:W3CDTF">2021-10-11T08:29:36Z</dcterms:created>
  <dcterms:modified xsi:type="dcterms:W3CDTF">2021-10-11T08:29:36Z</dcterms:modified>
</cp:coreProperties>
</file>