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cutting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Stationery    </w:t>
      </w:r>
      <w:r>
        <w:t xml:space="preserve">   TravelingGuide    </w:t>
      </w:r>
      <w:r>
        <w:t xml:space="preserve">   Consultation    </w:t>
      </w:r>
      <w:r>
        <w:t xml:space="preserve">   Disinfect    </w:t>
      </w:r>
      <w:r>
        <w:t xml:space="preserve">   Sanitize    </w:t>
      </w:r>
      <w:r>
        <w:t xml:space="preserve">   NinetyDegree    </w:t>
      </w:r>
      <w:r>
        <w:t xml:space="preserve">   Clips    </w:t>
      </w:r>
      <w:r>
        <w:t xml:space="preserve">   WaterBottle    </w:t>
      </w:r>
      <w:r>
        <w:t xml:space="preserve">   Gloves    </w:t>
      </w:r>
      <w:r>
        <w:t xml:space="preserve">   CuttingCape    </w:t>
      </w:r>
      <w:r>
        <w:t xml:space="preserve">   Handsanitizer    </w:t>
      </w:r>
      <w:r>
        <w:t xml:space="preserve">   Shears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cutting </dc:title>
  <dcterms:created xsi:type="dcterms:W3CDTF">2021-10-11T08:28:33Z</dcterms:created>
  <dcterms:modified xsi:type="dcterms:W3CDTF">2021-10-11T08:28:33Z</dcterms:modified>
</cp:coreProperties>
</file>