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Hair or Fiber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CUTICLE SCALE PATTERN. Common in animals, very spiny looking.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Hair actively grows.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that connects an individual or thing to a certain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region of a hair located outside of the medulla containing granules of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fibrous protein that makes up the majority of the cortex of a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skin layer just below the skin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flattened, overlapping scales commonly found in human and in many animal hairs.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central core of a hair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tough outer covering of a hair composed of overlapping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Fibers which are man-made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 is produced from a structure called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CUTICLE SCALE PATTERN. Seen in animals, but a little more rare to see. Found in chinchillas, foxes, etc. Never found in human hair. Petal like pattern.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or Fiber</dc:title>
  <dcterms:created xsi:type="dcterms:W3CDTF">2021-10-11T08:28:44Z</dcterms:created>
  <dcterms:modified xsi:type="dcterms:W3CDTF">2021-10-11T08:28:44Z</dcterms:modified>
</cp:coreProperties>
</file>