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consultation    </w:t>
      </w:r>
      <w:r>
        <w:t xml:space="preserve">   shaving    </w:t>
      </w:r>
      <w:r>
        <w:t xml:space="preserve">   underarms    </w:t>
      </w:r>
      <w:r>
        <w:t xml:space="preserve">   legs    </w:t>
      </w:r>
      <w:r>
        <w:t xml:space="preserve">   arms    </w:t>
      </w:r>
      <w:r>
        <w:t xml:space="preserve">   upper lip    </w:t>
      </w:r>
      <w:r>
        <w:t xml:space="preserve">   eyebrows    </w:t>
      </w:r>
      <w:r>
        <w:t xml:space="preserve">   hard wax    </w:t>
      </w:r>
      <w:r>
        <w:t xml:space="preserve">   soft wax    </w:t>
      </w:r>
      <w:r>
        <w:t xml:space="preserve">   photoepilation    </w:t>
      </w:r>
      <w:r>
        <w:t xml:space="preserve">   laser hair removal    </w:t>
      </w:r>
      <w:r>
        <w:t xml:space="preserve">   hirsuties    </w:t>
      </w:r>
      <w:r>
        <w:t xml:space="preserve">   epilator    </w:t>
      </w:r>
      <w:r>
        <w:t xml:space="preserve">   sugaring    </w:t>
      </w:r>
      <w:r>
        <w:t xml:space="preserve">   electrolysis    </w:t>
      </w:r>
      <w:r>
        <w:t xml:space="preserve">   threading    </w:t>
      </w:r>
      <w:r>
        <w:t xml:space="preserve">   brazilian bikini waxing    </w:t>
      </w:r>
      <w:r>
        <w:t xml:space="preserve">   depilatory    </w:t>
      </w:r>
      <w:r>
        <w:t xml:space="preserve">   hirsutism    </w:t>
      </w:r>
      <w:r>
        <w:t xml:space="preserve">   tweezing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2021-10-11T08:29:45Z</dcterms:created>
  <dcterms:modified xsi:type="dcterms:W3CDTF">2021-10-11T08:29:45Z</dcterms:modified>
</cp:coreProperties>
</file>