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sugar based paste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removed from the bottom of the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hair from the bikini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excessive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removed using a fabric strip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 removal by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banding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Apply _____ to cool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Client completes a________ before the service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intense  pulses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laser beam pulsed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gloves to prevent contact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intense pulsed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should be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 amount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determine the _____ of the eyebrow hold the base of a comb against the corner of the nose straight upward toward the eyebrow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a caustic alkali preparation for temporary removal of superfluous hair by dissolving it at the skins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 should be ______ if it’s more than 1/2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_____ _____wax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2021-10-11T08:28:19Z</dcterms:created>
  <dcterms:modified xsi:type="dcterms:W3CDTF">2021-10-11T08:28:19Z</dcterms:modified>
</cp:coreProperties>
</file>