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current that destroys the growth cells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used for temporary removal of superfluous hair by dissolving it at the skins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test this before applying wax to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thicker, does not require fabric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Intense pulsed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with soft wax to remove the hair and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banding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tweezers to remove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growth or cover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waxing technique requires the removal of all the hair from the front and back of the bikini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should hair be to wax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Clients with this condition can experience severe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always performed before any hair removal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be applied immediately after the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should be worn to prevent contact with bloodborne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double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type of applicator used for waxing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form of temporary hair removal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 hair removal for sensitive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arch of the eyebrow follows the _______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2021-10-11T08:28:21Z</dcterms:created>
  <dcterms:modified xsi:type="dcterms:W3CDTF">2021-10-11T08:28:21Z</dcterms:modified>
</cp:coreProperties>
</file>