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Hair scrabble</w:t>
      </w:r>
    </w:p>
    <w:p>
      <w:pPr>
        <w:pStyle w:val="Questions"/>
      </w:pPr>
      <w:r>
        <w:t xml:space="preserve">1. BREBRA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LCBAK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DOLNB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SRCUL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UCR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LGNO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SOPHAOM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LSYTE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SWAH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ITMR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BCMO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IGW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SLANO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BSURH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RAGY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scrabble</dc:title>
  <dcterms:created xsi:type="dcterms:W3CDTF">2021-10-11T08:28:44Z</dcterms:created>
  <dcterms:modified xsi:type="dcterms:W3CDTF">2021-10-11T08:28:44Z</dcterms:modified>
</cp:coreProperties>
</file>