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shaping</w:t>
      </w:r>
    </w:p>
    <w:p>
      <w:pPr>
        <w:pStyle w:val="Questions"/>
      </w:pPr>
      <w:r>
        <w:t xml:space="preserve">1. UTNLB AHUTRIC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AATRUGDDE ICUHART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-MOYIRFNEEURDAL CATUHRI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GYLLE-ROEAND AITHUCR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ERLAGYL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CPELAIOA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OPLEAICA RAAETA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AEICALPO ISTTOLA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CAPLIAEO EIVUNSSRILA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AANEGN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ANCDINEORG ILAPOECA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GANLE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XAPE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CANBLAE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EGNBIEVL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ATNEGCA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UIKHGNNC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ICCCO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AMUCIRN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LCKICWO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LTUICCE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CCPDIIOLCO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NRGSMICOEO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RSANPEUCII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YEDNSTI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FALTRNO OBEN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NFIUG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YAPRSISTII TIADOTESES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29. IEBCSSA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LUKLS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TGEOENL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PMOAAL-T-LMP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33. CIGNSLI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PEAN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NLTIIHOXERM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NTCHO UTTGNIC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37. OCCTIPILA NOEB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38. CRAOTTIN ACAEPOLI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39. IGTEHW NIEL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MNTILRAE IHAR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shaping</dc:title>
  <dcterms:created xsi:type="dcterms:W3CDTF">2021-10-11T08:29:56Z</dcterms:created>
  <dcterms:modified xsi:type="dcterms:W3CDTF">2021-10-11T08:29:56Z</dcterms:modified>
</cp:coreProperties>
</file>