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structure &amp;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technical term for breaded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science dealing with the study of hair, it's diseases,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melanin that gives brown and black color to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weak physical side bond that is easily broken by water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portion of hair that projects beyond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weak, temporary side bond between adjacent polypeptide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technical term for spilt 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long chain of amino acids linked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technical term for brittle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tuft of hair that stands straight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oil glands of skin connected to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ability of the hair to absorb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number of individual hair strands found on 1 square inch of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abnormal hair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hair that forms in a circular pattern, as on the crown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structure &amp; growth</dc:title>
  <dcterms:created xsi:type="dcterms:W3CDTF">2021-10-11T08:28:15Z</dcterms:created>
  <dcterms:modified xsi:type="dcterms:W3CDTF">2021-10-11T08:28:15Z</dcterms:modified>
</cp:coreProperties>
</file>