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with flair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Straightens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another word for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after a chemical service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of the head is called....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dry your hair with?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part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Hairstyle For special occasions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cut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Defrizz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chemicals </w:t>
            </w:r>
          </w:p>
        </w:tc>
      </w:tr>
    </w:tbl>
    <w:p>
      <w:pPr>
        <w:pStyle w:val="WordBankSmall"/>
      </w:pPr>
      <w:r>
        <w:t xml:space="preserve">   Tresses    </w:t>
      </w:r>
      <w:r>
        <w:t xml:space="preserve">   blowdryer    </w:t>
      </w:r>
      <w:r>
        <w:t xml:space="preserve">   Shears    </w:t>
      </w:r>
      <w:r>
        <w:t xml:space="preserve">   Updo    </w:t>
      </w:r>
      <w:r>
        <w:t xml:space="preserve">   Deep Conditioner    </w:t>
      </w:r>
      <w:r>
        <w:t xml:space="preserve">   Rattail comb    </w:t>
      </w:r>
      <w:r>
        <w:t xml:space="preserve">   Flat iron    </w:t>
      </w:r>
      <w:r>
        <w:t xml:space="preserve">   Serum    </w:t>
      </w:r>
      <w:r>
        <w:t xml:space="preserve">   Crown    </w:t>
      </w:r>
      <w:r>
        <w:t xml:space="preserve">   Natural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with flair</dc:title>
  <dcterms:created xsi:type="dcterms:W3CDTF">2021-10-11T08:29:21Z</dcterms:created>
  <dcterms:modified xsi:type="dcterms:W3CDTF">2021-10-11T08:29:21Z</dcterms:modified>
</cp:coreProperties>
</file>