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salon    </w:t>
      </w:r>
      <w:r>
        <w:t xml:space="preserve">   hairdresser    </w:t>
      </w:r>
      <w:r>
        <w:t xml:space="preserve">   hairdryer    </w:t>
      </w:r>
      <w:r>
        <w:t xml:space="preserve">   comb    </w:t>
      </w:r>
      <w:r>
        <w:t xml:space="preserve">   hairbrush    </w:t>
      </w:r>
      <w:r>
        <w:t xml:space="preserve">   conditioner    </w:t>
      </w:r>
      <w:r>
        <w:t xml:space="preserve">   shampoo    </w:t>
      </w:r>
      <w:r>
        <w:t xml:space="preserve">   eyelashes    </w:t>
      </w:r>
      <w:r>
        <w:t xml:space="preserve">   eyebrows    </w:t>
      </w:r>
      <w:r>
        <w:t xml:space="preserve">   beard    </w:t>
      </w:r>
      <w:r>
        <w:t xml:space="preserve">   terminal    </w:t>
      </w:r>
      <w:r>
        <w:t xml:space="preserve">   vellus    </w:t>
      </w:r>
      <w:r>
        <w:t xml:space="preserve">   root    </w:t>
      </w:r>
      <w:r>
        <w:t xml:space="preserve">   follicle    </w:t>
      </w:r>
      <w:r>
        <w:t xml:space="preserve">   keratin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Haircare Wordsearch</dc:title>
  <dcterms:created xsi:type="dcterms:W3CDTF">2021-10-11T08:28:27Z</dcterms:created>
  <dcterms:modified xsi:type="dcterms:W3CDTF">2021-10-11T08:28:27Z</dcterms:modified>
</cp:coreProperties>
</file>