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Haircolor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haircolor containing metal salts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contributing pigment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 of a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 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understanding color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aka oxidizing agents or catalysts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volume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measurement used to identify the lightness or darkness of a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permanent haircolors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hair shaft between the scalp and the hair that has been previously colored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law of color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undertones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developers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lift, deposit only color that needs to be mixed with a catalyst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strand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concentration and strength of hydrogen peroxide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single-process haircolor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balance of color, aka hue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level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 predisposition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prelightening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how the hair will react to formula and how long to process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demipermanent haircolor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lightens and deposits in one application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lightens and deposits color at the same time in one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patch test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of a double-process haircoloring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metallic haircolors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 </dc:title>
  <dcterms:created xsi:type="dcterms:W3CDTF">2021-10-11T08:29:43Z</dcterms:created>
  <dcterms:modified xsi:type="dcterms:W3CDTF">2021-10-11T08:29:43Z</dcterms:modified>
</cp:coreProperties>
</file>