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Haircolor terms</w:t>
      </w:r>
    </w:p>
    <w:p>
      <w:pPr>
        <w:pStyle w:val="Questions"/>
      </w:pPr>
      <w:r>
        <w:t xml:space="preserve">1. LABGYAEA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GOCIILDNOZER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T-EOCUHR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ELALROV COROL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DWSOHA OORT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TGTNPEARNIIOEM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OETRSN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LODUBE OSECPSR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ESIGNL OPRSECS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LORCO BOLNIGCK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balayage    </w:t>
      </w:r>
      <w:r>
        <w:t xml:space="preserve">   decolorizing    </w:t>
      </w:r>
      <w:r>
        <w:t xml:space="preserve">   re-touch    </w:t>
      </w:r>
      <w:r>
        <w:t xml:space="preserve">   allover color    </w:t>
      </w:r>
      <w:r>
        <w:t xml:space="preserve">   shadow root    </w:t>
      </w:r>
      <w:r>
        <w:t xml:space="preserve">   repigmentation    </w:t>
      </w:r>
      <w:r>
        <w:t xml:space="preserve">   toners    </w:t>
      </w:r>
      <w:r>
        <w:t xml:space="preserve">   double process    </w:t>
      </w:r>
      <w:r>
        <w:t xml:space="preserve">   single process    </w:t>
      </w:r>
      <w:r>
        <w:t xml:space="preserve">   color blocking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Haircolor terms</dc:title>
  <dcterms:created xsi:type="dcterms:W3CDTF">2021-10-11T08:29:36Z</dcterms:created>
  <dcterms:modified xsi:type="dcterms:W3CDTF">2021-10-11T08:29:36Z</dcterms:modified>
</cp:coreProperties>
</file>