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Haircoloring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texture    </w:t>
      </w:r>
      <w:r>
        <w:t xml:space="preserve">   foils    </w:t>
      </w:r>
      <w:r>
        <w:t xml:space="preserve">   decolorizing    </w:t>
      </w:r>
      <w:r>
        <w:t xml:space="preserve">   lifting    </w:t>
      </w:r>
      <w:r>
        <w:t xml:space="preserve">   developer    </w:t>
      </w:r>
      <w:r>
        <w:t xml:space="preserve">   levels    </w:t>
      </w:r>
      <w:r>
        <w:t xml:space="preserve">   bleaching    </w:t>
      </w:r>
      <w:r>
        <w:t xml:space="preserve">   peroxide    </w:t>
      </w:r>
      <w:r>
        <w:t xml:space="preserve">   cortex    </w:t>
      </w:r>
      <w:r>
        <w:t xml:space="preserve">   cuticle    </w:t>
      </w:r>
      <w:r>
        <w:t xml:space="preserve">   shades    </w:t>
      </w:r>
      <w:r>
        <w:t xml:space="preserve">   volume    </w:t>
      </w:r>
      <w:r>
        <w:t xml:space="preserve">   secondary color    </w:t>
      </w:r>
      <w:r>
        <w:t xml:space="preserve">   tone    </w:t>
      </w:r>
      <w:r>
        <w:t xml:space="preserve">   primary color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Haircoloring</dc:title>
  <dcterms:created xsi:type="dcterms:W3CDTF">2021-10-11T08:28:55Z</dcterms:created>
  <dcterms:modified xsi:type="dcterms:W3CDTF">2021-10-11T08:28:55Z</dcterms:modified>
</cp:coreProperties>
</file>