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scissors    </w:t>
      </w:r>
      <w:r>
        <w:t xml:space="preserve">   crewcut    </w:t>
      </w:r>
      <w:r>
        <w:t xml:space="preserve">   structure    </w:t>
      </w:r>
      <w:r>
        <w:t xml:space="preserve">   comb    </w:t>
      </w:r>
      <w:r>
        <w:t xml:space="preserve">   brush    </w:t>
      </w:r>
      <w:r>
        <w:t xml:space="preserve">   solid    </w:t>
      </w:r>
      <w:r>
        <w:t xml:space="preserve">   length    </w:t>
      </w:r>
      <w:r>
        <w:t xml:space="preserve">   texture    </w:t>
      </w:r>
      <w:r>
        <w:t xml:space="preserve">   shape    </w:t>
      </w:r>
      <w:r>
        <w:t xml:space="preserve">   style    </w:t>
      </w:r>
      <w:r>
        <w:t xml:space="preserve">   carving    </w:t>
      </w:r>
      <w:r>
        <w:t xml:space="preserve">   afro    </w:t>
      </w:r>
      <w:r>
        <w:t xml:space="preserve">   layers    </w:t>
      </w:r>
      <w:r>
        <w:t xml:space="preserve">   fade    </w:t>
      </w:r>
      <w:r>
        <w:t xml:space="preserve">   represent    </w:t>
      </w:r>
      <w:r>
        <w:t xml:space="preserve">   gender    </w:t>
      </w:r>
      <w:r>
        <w:t xml:space="preserve">   colour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</dc:title>
  <dcterms:created xsi:type="dcterms:W3CDTF">2021-10-11T08:29:38Z</dcterms:created>
  <dcterms:modified xsi:type="dcterms:W3CDTF">2021-10-11T08:29:38Z</dcterms:modified>
</cp:coreProperties>
</file>