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</w:t>
      </w:r>
    </w:p>
    <w:p>
      <w:pPr>
        <w:pStyle w:val="Questions"/>
      </w:pPr>
      <w:r>
        <w:t xml:space="preserve">1. EXPA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LIOCTPACI NEBO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ITLRAAPE DGIER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CORNW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NILPGAM HTE ESHASR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SEFNATRR ETH BOCM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LLA RESOUPP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RTA TAIL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DWEI HTOTO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GANDRPI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NAXSE PTRSI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NALIEEOTV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NLTUB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ANGLE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LANOOZRTHI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Apex    </w:t>
      </w:r>
      <w:r>
        <w:t xml:space="preserve">   Occipital bone    </w:t>
      </w:r>
      <w:r>
        <w:t xml:space="preserve">   Parietal ridge     </w:t>
      </w:r>
      <w:r>
        <w:t xml:space="preserve">   Crown    </w:t>
      </w:r>
      <w:r>
        <w:t xml:space="preserve">   Palming the shears    </w:t>
      </w:r>
      <w:r>
        <w:t xml:space="preserve">   Transfer the comb    </w:t>
      </w:r>
      <w:r>
        <w:t xml:space="preserve">   All purpose    </w:t>
      </w:r>
      <w:r>
        <w:t xml:space="preserve">   Rat tail    </w:t>
      </w:r>
      <w:r>
        <w:t xml:space="preserve">   Wide tooth     </w:t>
      </w:r>
      <w:r>
        <w:t xml:space="preserve">   Draping     </w:t>
      </w:r>
      <w:r>
        <w:t xml:space="preserve">   Sanex strip    </w:t>
      </w:r>
      <w:r>
        <w:t xml:space="preserve">   Elevation     </w:t>
      </w:r>
      <w:r>
        <w:t xml:space="preserve">   Blunt    </w:t>
      </w:r>
      <w:r>
        <w:t xml:space="preserve">   Angle    </w:t>
      </w:r>
      <w:r>
        <w:t xml:space="preserve">   Horizontal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</dc:title>
  <dcterms:created xsi:type="dcterms:W3CDTF">2021-10-11T08:28:51Z</dcterms:created>
  <dcterms:modified xsi:type="dcterms:W3CDTF">2021-10-11T08:28:51Z</dcterms:modified>
</cp:coreProperties>
</file>