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</w:t>
      </w:r>
    </w:p>
    <w:p>
      <w:pPr>
        <w:pStyle w:val="Questions"/>
      </w:pPr>
      <w:r>
        <w:t xml:space="preserve">1. DHEA ORMF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FRCENREEE ONSTIP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ARIALEPT EIGRD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COITLIPAC BEON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ORFU ROSRCNE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OTRNF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ESDIS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RWNOC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KCBA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GNAB REAA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NSLIE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NETOCIS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GNAEL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OOIRNHTAZL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AIRCTVEL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AANDIOGL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LATNVIEOE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TUNCTGI ILEN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LEIDNGEUIS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ERIOCITVDNOER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</dc:title>
  <dcterms:created xsi:type="dcterms:W3CDTF">2021-10-11T08:29:15Z</dcterms:created>
  <dcterms:modified xsi:type="dcterms:W3CDTF">2021-10-11T08:29:15Z</dcterms:modified>
</cp:coreProperties>
</file>