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section and subsection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Mainly used to for close tapers on the nape and sides when using the scissor-over-comb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hard, strong, gray or bluish-gray alloy of iron with carbon and usually other elements, used extensively as a structural and fabricating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that is used for most hair cutting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used to remove more hair with larger teeth set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process of working metal to a finished shape by hammering or 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to create an entire haircut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Mainly used to cut blunt or straight lines in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to give more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detangle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come in a variety of shapes, styles, and sizes and can be made of plastic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a smaller version of clippers and are also known as edgers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made by a process whereby molten steel that is poured into a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be used without a guard to shave hair right to the scalp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2021-10-11T08:29:31Z</dcterms:created>
  <dcterms:modified xsi:type="dcterms:W3CDTF">2021-10-11T08:29:31Z</dcterms:modified>
</cp:coreProperties>
</file>