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 </w:t>
      </w:r>
    </w:p>
    <w:p>
      <w:pPr>
        <w:pStyle w:val="Questions"/>
      </w:pPr>
      <w:r>
        <w:t xml:space="preserve">1. DUENGLEII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ANTGRTHICUI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CRENEEFER SPOITN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IRATEAPL GEDRI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AEXP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NTICOSE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DEGLNIEUI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HERHOOESS TENOCSI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HZILTNOORA LNESI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TINEOELAV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</dc:title>
  <dcterms:created xsi:type="dcterms:W3CDTF">2021-10-11T08:29:48Z</dcterms:created>
  <dcterms:modified xsi:type="dcterms:W3CDTF">2021-10-11T08:29:48Z</dcterms:modified>
</cp:coreProperties>
</file>