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Haircutting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Near or on the parallel to the the horizon.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technique that achieves closeness to the head. A comb is used as a guide to hold the lengths in position for sculpting while using clippers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progression of shorter lengths towards the top of the head, creating an activated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combination form that is the result of sculpting along horizontal and/or vertical planes; multiple forms occur automatically form due to the curve of the head.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technique that achieves closeness to the head. A comb is used as a guide to hold the lengths in position for sculpting while using shears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line with a slanted slope or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arrangements of legnths across the curve of the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direction hair assumes when its combed at a 90 degree angle to its base partings.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Sculpting at the perimeter or within the form to achieve textural qualities, design mobility or expansion.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arrangement of shapes, lines and ornamental effects that creates an artistic unit.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sculpting technique that produces a stacked effect in the hair.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angle the hair is held in relation to the curve of the head while sculpting.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diagonal line that travels away from the face resulting in a backwards flow of the hair.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Circumference, border or outer boundary, the hair around the hair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Intervals of 2" (5cm) that echo from the curve of the head and are used to analyze hair length.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Of, pertaining to or shaped like a triangle; three-sided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mass of fullness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rough surface in which the ends are visible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Dividing the head into workable areas for control.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Activated or unactivated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Haircutting</dc:title>
  <dcterms:created xsi:type="dcterms:W3CDTF">2021-10-11T08:28:37Z</dcterms:created>
  <dcterms:modified xsi:type="dcterms:W3CDTF">2021-10-11T08:28:37Z</dcterms:modified>
</cp:coreProperties>
</file>