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p>
      <w:pPr>
        <w:pStyle w:val="Questions"/>
      </w:pPr>
      <w:r>
        <w:t xml:space="preserve">1. VILOTAENE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RAIEPLTA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CTLAIPCIO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IRATNLOHOZ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LAMP TO MLAP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ONLAADGI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ISCPRLPE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TTIRAASOYN BEDAL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LEBVOMA AEBDL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IXRETZTEU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ZAROR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UDRNO LYSERA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IPXEI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NFOURIM YEALR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REAHS REVO MCBO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RNDISCEAE EAYLR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BINIONAOMCT RMOF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HNININTG EHASSR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TADAUDERG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2021-10-11T08:28:41Z</dcterms:created>
  <dcterms:modified xsi:type="dcterms:W3CDTF">2021-10-11T08:28:41Z</dcterms:modified>
</cp:coreProperties>
</file>